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00001">
      <w:pPr>
        <w:jc w:val="center"/>
      </w:pPr>
    </w:p>
    <w:p w14:paraId="00000002">
      <w:pPr>
        <w:jc w:val="center"/>
      </w:pPr>
    </w:p>
    <w:p w14:paraId="00000003">
      <w:pPr>
        <w:jc w:val="center"/>
        <w:rPr>
          <w:b/>
        </w:rPr>
      </w:pPr>
      <w:r>
        <w:rPr>
          <w:b/>
          <w:rtl w:val="0"/>
        </w:rPr>
        <w:t>UMOWA</w:t>
      </w:r>
    </w:p>
    <w:p w14:paraId="00000004">
      <w:pPr>
        <w:jc w:val="center"/>
        <w:rPr>
          <w:b/>
        </w:rPr>
      </w:pPr>
      <w:r>
        <w:rPr>
          <w:b/>
          <w:rtl w:val="0"/>
        </w:rPr>
        <w:t>w sprawie korzystania z usług przedszkola</w:t>
      </w:r>
    </w:p>
    <w:p w14:paraId="00000005">
      <w:pPr>
        <w:jc w:val="center"/>
        <w:rPr>
          <w:sz w:val="20"/>
          <w:szCs w:val="20"/>
        </w:rPr>
      </w:pPr>
      <w:r>
        <w:rPr>
          <w:sz w:val="20"/>
          <w:szCs w:val="20"/>
          <w:rtl w:val="0"/>
        </w:rPr>
        <w:t>zawarta w dniu..........................</w:t>
      </w:r>
    </w:p>
    <w:p w14:paraId="00000006">
      <w:pPr>
        <w:jc w:val="center"/>
      </w:pPr>
    </w:p>
    <w:p w14:paraId="00000007">
      <w:bookmarkStart w:id="0" w:name="_gjdgxs" w:colFirst="0" w:colLast="0"/>
      <w:bookmarkEnd w:id="0"/>
      <w:r>
        <w:rPr>
          <w:rtl w:val="0"/>
        </w:rPr>
        <w:t xml:space="preserve">pomiędzy organem prowadzącym Mają Podgórską, reprezentującą </w:t>
      </w:r>
    </w:p>
    <w:p w14:paraId="00000008"/>
    <w:p w14:paraId="00000009">
      <w:pPr>
        <w:rPr>
          <w:b w:val="0"/>
        </w:rPr>
      </w:pPr>
      <w:r>
        <w:rPr>
          <w:b/>
          <w:rtl w:val="0"/>
        </w:rPr>
        <w:t xml:space="preserve">Przedszkole Niepubliczne „ PLANETA DZIECI” </w:t>
      </w:r>
      <w:r>
        <w:rPr>
          <w:b w:val="0"/>
          <w:rtl w:val="0"/>
        </w:rPr>
        <w:t xml:space="preserve">w Knurowie przy ulicy Szpitalnej 24c </w:t>
      </w:r>
    </w:p>
    <w:p w14:paraId="0000000A">
      <w:r>
        <w:rPr>
          <w:b w:val="0"/>
          <w:rtl w:val="0"/>
        </w:rPr>
        <w:t xml:space="preserve">posiadające wpis do </w:t>
      </w:r>
      <w:r>
        <w:rPr>
          <w:rtl w:val="0"/>
        </w:rPr>
        <w:t>ewidencji jednostek oświatowych pod nr</w:t>
      </w:r>
    </w:p>
    <w:p w14:paraId="0000000B"/>
    <w:p w14:paraId="0000000C">
      <w:pPr>
        <w:ind w:left="2124" w:firstLine="1304"/>
        <w:rPr>
          <w:b/>
        </w:rPr>
      </w:pPr>
      <w:r>
        <w:rPr>
          <w:rtl w:val="0"/>
        </w:rPr>
        <w:t xml:space="preserve"> </w:t>
      </w:r>
      <w:r>
        <w:rPr>
          <w:b/>
          <w:rtl w:val="0"/>
        </w:rPr>
        <w:t>PK-A/BT/4111/01/2013</w:t>
      </w:r>
    </w:p>
    <w:p w14:paraId="0000000D"/>
    <w:p w14:paraId="0000000E">
      <w:pPr>
        <w:rPr>
          <w:b/>
          <w:sz w:val="28"/>
          <w:szCs w:val="28"/>
        </w:rPr>
      </w:pPr>
      <w:r>
        <w:rPr>
          <w:rtl w:val="0"/>
        </w:rPr>
        <w:t>a rodzicem/opiekunem prawnym dziecka</w:t>
      </w:r>
      <w:r>
        <w:rPr>
          <w:b w:val="0"/>
          <w:sz w:val="28"/>
          <w:szCs w:val="28"/>
          <w:rtl w:val="0"/>
        </w:rPr>
        <w:t xml:space="preserve"> :.......................................................</w:t>
      </w:r>
      <w:r>
        <w:rPr>
          <w:b/>
          <w:sz w:val="28"/>
          <w:szCs w:val="28"/>
          <w:rtl w:val="0"/>
        </w:rPr>
        <w:tab/>
      </w:r>
    </w:p>
    <w:p w14:paraId="0000000F"/>
    <w:p w14:paraId="00000010">
      <w:pPr>
        <w:rPr>
          <w:sz w:val="20"/>
          <w:szCs w:val="20"/>
        </w:rPr>
      </w:pPr>
      <w:r>
        <w:rPr>
          <w:rtl w:val="0"/>
        </w:rPr>
        <w:t xml:space="preserve">Panią/Panem </w:t>
      </w:r>
      <w:r>
        <w:rPr>
          <w:rtl w:val="0"/>
        </w:rPr>
        <w:tab/>
      </w:r>
      <w:r>
        <w:rPr>
          <w:rtl w:val="0"/>
        </w:rPr>
        <w:tab/>
      </w:r>
      <w:r>
        <w:rPr>
          <w:rtl w:val="0"/>
        </w:rPr>
        <w:tab/>
      </w:r>
      <w:r>
        <w:rPr>
          <w:b w:val="0"/>
          <w:rtl w:val="0"/>
        </w:rPr>
        <w:t xml:space="preserve">...............................................................................................     </w:t>
      </w:r>
      <w:r>
        <w:rPr>
          <w:rtl w:val="0"/>
        </w:rPr>
        <w:t xml:space="preserve">              </w:t>
      </w:r>
    </w:p>
    <w:p w14:paraId="00000011">
      <w:pPr>
        <w:rPr>
          <w:sz w:val="20"/>
          <w:szCs w:val="20"/>
        </w:rPr>
      </w:pPr>
    </w:p>
    <w:p w14:paraId="00000012">
      <w:r>
        <w:rPr>
          <w:rtl w:val="0"/>
        </w:rPr>
        <w:t xml:space="preserve">seria i nr dowodu osobistego  ……………………………………..…………....................  </w:t>
      </w:r>
    </w:p>
    <w:p w14:paraId="00000013"/>
    <w:p w14:paraId="00000014">
      <w:r>
        <w:rPr>
          <w:rtl w:val="0"/>
        </w:rPr>
        <w:t>zamieszkałymi w .................................................................................................................</w:t>
      </w:r>
    </w:p>
    <w:p w14:paraId="00000015"/>
    <w:p w14:paraId="00000016">
      <w:pPr>
        <w:jc w:val="center"/>
      </w:pPr>
      <w:r>
        <w:rPr>
          <w:rtl w:val="0"/>
        </w:rPr>
        <w:t>§ 1.</w:t>
      </w:r>
    </w:p>
    <w:p w14:paraId="00000017">
      <w:r>
        <w:rPr>
          <w:rtl w:val="0"/>
        </w:rPr>
        <w:t>Przedszkole Niepubliczne „Planeta Dzieci” zobowiązuje się do opieki nad dzieckiem:</w:t>
      </w:r>
    </w:p>
    <w:p w14:paraId="00000018"/>
    <w:p w14:paraId="00000019">
      <w:pPr>
        <w:rPr>
          <w:b/>
        </w:rPr>
      </w:pPr>
      <w:r>
        <w:rPr>
          <w:b/>
          <w:rtl w:val="0"/>
        </w:rPr>
        <w:t>...........................................................................................pesel:............................................</w:t>
      </w:r>
    </w:p>
    <w:p w14:paraId="0000001A">
      <w:pPr>
        <w:jc w:val="center"/>
      </w:pPr>
      <w:r>
        <w:rPr>
          <w:rtl w:val="0"/>
        </w:rPr>
        <w:t>§ 2.</w:t>
      </w:r>
    </w:p>
    <w:p w14:paraId="0000001B">
      <w:pPr>
        <w:numPr>
          <w:ilvl w:val="0"/>
          <w:numId w:val="1"/>
        </w:numPr>
        <w:ind w:left="720" w:hanging="360"/>
      </w:pPr>
      <w:r>
        <w:rPr>
          <w:rtl w:val="0"/>
        </w:rPr>
        <w:t>Przedszkole zapewnia nauczanie, wychowanie i opiekę.</w:t>
      </w:r>
    </w:p>
    <w:p w14:paraId="0000001C">
      <w:pPr>
        <w:ind w:left="360" w:firstLine="0"/>
      </w:pPr>
    </w:p>
    <w:p w14:paraId="0000001D">
      <w:pPr>
        <w:numPr>
          <w:ilvl w:val="0"/>
          <w:numId w:val="1"/>
        </w:numPr>
        <w:ind w:left="720" w:hanging="360"/>
      </w:pPr>
      <w:r>
        <w:rPr>
          <w:rtl w:val="0"/>
        </w:rPr>
        <w:t>Przedszkole realizuje program wychowania przedszkolnego uwzględniający wszystkie obszary podstawy programowej wychowania przedszkolnego.</w:t>
      </w:r>
    </w:p>
    <w:p w14:paraId="0000001E"/>
    <w:p w14:paraId="0000001F">
      <w:pPr>
        <w:numPr>
          <w:ilvl w:val="0"/>
          <w:numId w:val="1"/>
        </w:numPr>
        <w:ind w:left="720" w:hanging="360"/>
      </w:pPr>
      <w:r>
        <w:rPr>
          <w:rtl w:val="0"/>
        </w:rPr>
        <w:t>Za świadczenia udzielane przez przedszkole rodzice/opiekunowie prawni zobowiązują się ponosić następujące opłaty:</w:t>
      </w:r>
    </w:p>
    <w:p w14:paraId="00000020"/>
    <w:p w14:paraId="00000021">
      <w:pPr>
        <w:numPr>
          <w:ilvl w:val="0"/>
          <w:numId w:val="2"/>
        </w:numPr>
        <w:ind w:left="1080" w:hanging="360"/>
      </w:pPr>
      <w:r>
        <w:rPr>
          <w:rtl w:val="0"/>
        </w:rPr>
        <w:t xml:space="preserve">Wpisowe płatne  w wysokości </w:t>
      </w:r>
      <w:r>
        <w:rPr>
          <w:rFonts w:hint="default"/>
          <w:rtl w:val="0"/>
          <w:lang w:val="pl-PL"/>
        </w:rPr>
        <w:t>350</w:t>
      </w:r>
      <w:r>
        <w:rPr>
          <w:rtl w:val="0"/>
        </w:rPr>
        <w:t xml:space="preserve"> zł </w:t>
      </w:r>
    </w:p>
    <w:p w14:paraId="00000022">
      <w:pPr>
        <w:numPr>
          <w:ilvl w:val="0"/>
          <w:numId w:val="2"/>
        </w:numPr>
        <w:ind w:left="1080" w:hanging="360"/>
      </w:pPr>
      <w:r>
        <w:rPr>
          <w:rtl w:val="0"/>
        </w:rPr>
        <w:t>Czesne wynoszące</w:t>
      </w:r>
      <w:r>
        <w:rPr>
          <w:rtl w:val="0"/>
        </w:rPr>
        <w:tab/>
      </w:r>
      <w:r>
        <w:rPr>
          <w:rtl w:val="0"/>
        </w:rPr>
        <w:tab/>
      </w:r>
      <w:r>
        <w:rPr>
          <w:rtl w:val="0"/>
        </w:rPr>
        <w:tab/>
      </w:r>
      <w:r>
        <w:rPr>
          <w:rtl w:val="0"/>
        </w:rPr>
        <w:t>3</w:t>
      </w:r>
      <w:r>
        <w:rPr>
          <w:rFonts w:hint="default"/>
          <w:rtl w:val="0"/>
          <w:lang w:val="pl-PL"/>
        </w:rPr>
        <w:t>9</w:t>
      </w:r>
      <w:r>
        <w:rPr>
          <w:rtl w:val="0"/>
        </w:rPr>
        <w:t xml:space="preserve">0 zł / 5h (kazda kolejna </w:t>
      </w:r>
      <w:r>
        <w:rPr>
          <w:rFonts w:hint="default"/>
          <w:rtl w:val="0"/>
          <w:lang w:val="pl-PL"/>
        </w:rPr>
        <w:t>5</w:t>
      </w:r>
      <w:r>
        <w:rPr>
          <w:rtl w:val="0"/>
        </w:rPr>
        <w:t xml:space="preserve"> zł)</w:t>
      </w:r>
    </w:p>
    <w:p w14:paraId="00000023">
      <w:pPr>
        <w:ind w:left="720" w:firstLine="0"/>
      </w:pPr>
      <w:r>
        <w:rPr>
          <w:rtl w:val="0"/>
        </w:rPr>
        <w:tab/>
      </w:r>
      <w:r>
        <w:rPr>
          <w:rtl w:val="0"/>
        </w:rPr>
        <w:tab/>
      </w:r>
      <w:r>
        <w:rPr>
          <w:rtl w:val="0"/>
        </w:rPr>
        <w:tab/>
      </w:r>
      <w:r>
        <w:rPr>
          <w:rtl w:val="0"/>
        </w:rPr>
        <w:tab/>
      </w:r>
      <w:r>
        <w:rPr>
          <w:rtl w:val="0"/>
        </w:rPr>
        <w:tab/>
      </w:r>
      <w:r>
        <w:rPr>
          <w:rtl w:val="0"/>
        </w:rPr>
        <w:tab/>
      </w:r>
      <w:r>
        <w:rPr>
          <w:rFonts w:hint="default"/>
          <w:rtl w:val="0"/>
          <w:lang w:val="pl-PL"/>
        </w:rPr>
        <w:t>650</w:t>
      </w:r>
      <w:r>
        <w:rPr>
          <w:rtl w:val="0"/>
        </w:rPr>
        <w:t xml:space="preserve"> zł /całodzienne</w:t>
      </w:r>
    </w:p>
    <w:p w14:paraId="00000025">
      <w:pPr>
        <w:numPr>
          <w:ilvl w:val="0"/>
          <w:numId w:val="2"/>
        </w:numPr>
        <w:ind w:left="1080" w:hanging="360"/>
        <w:rPr>
          <w:sz w:val="18"/>
          <w:szCs w:val="18"/>
        </w:rPr>
      </w:pPr>
      <w:r>
        <w:rPr>
          <w:rtl w:val="0"/>
        </w:rPr>
        <w:t xml:space="preserve">śniadanie , zupa, drugie danie, podwieczorek   - </w:t>
      </w:r>
      <w:r>
        <w:rPr>
          <w:rFonts w:hint="default"/>
          <w:rtl w:val="0"/>
          <w:lang w:val="pl-PL"/>
        </w:rPr>
        <w:t>20</w:t>
      </w:r>
      <w:bookmarkStart w:id="1" w:name="_GoBack"/>
      <w:bookmarkEnd w:id="1"/>
      <w:r>
        <w:rPr>
          <w:rtl w:val="0"/>
        </w:rPr>
        <w:t xml:space="preserve"> zł </w:t>
      </w:r>
      <w:r>
        <w:rPr>
          <w:sz w:val="18"/>
          <w:szCs w:val="18"/>
          <w:rtl w:val="0"/>
        </w:rPr>
        <w:t>(cena zależna od firmy cateringowej)</w:t>
      </w:r>
    </w:p>
    <w:p w14:paraId="00000026">
      <w:pPr>
        <w:ind w:left="720" w:firstLine="0"/>
        <w:rPr>
          <w:sz w:val="18"/>
          <w:szCs w:val="18"/>
        </w:rPr>
      </w:pPr>
      <w:r>
        <w:rPr>
          <w:sz w:val="18"/>
          <w:szCs w:val="18"/>
          <w:rtl w:val="0"/>
        </w:rPr>
        <w:t xml:space="preserve"> </w:t>
      </w:r>
    </w:p>
    <w:p w14:paraId="00000027">
      <w:pPr>
        <w:jc w:val="center"/>
      </w:pPr>
    </w:p>
    <w:p w14:paraId="00000028">
      <w:pPr>
        <w:jc w:val="both"/>
      </w:pPr>
    </w:p>
    <w:p w14:paraId="00000029">
      <w:pPr>
        <w:jc w:val="center"/>
      </w:pPr>
      <w:r>
        <w:rPr>
          <w:rtl w:val="0"/>
        </w:rPr>
        <w:t>§ 3.</w:t>
      </w:r>
    </w:p>
    <w:p w14:paraId="0000002A">
      <w:pPr>
        <w:numPr>
          <w:ilvl w:val="0"/>
          <w:numId w:val="3"/>
        </w:numPr>
        <w:ind w:left="720" w:hanging="360"/>
      </w:pPr>
      <w:r>
        <w:rPr>
          <w:rtl w:val="0"/>
        </w:rPr>
        <w:t>Opłatę wpisowego dokonuje się jednorazowo, w momencie zgłoszenia dziecka do przedszkola</w:t>
      </w:r>
    </w:p>
    <w:p w14:paraId="0000002B">
      <w:pPr>
        <w:numPr>
          <w:ilvl w:val="0"/>
          <w:numId w:val="3"/>
        </w:numPr>
        <w:ind w:left="720" w:hanging="360"/>
      </w:pPr>
      <w:r>
        <w:rPr>
          <w:rtl w:val="0"/>
        </w:rPr>
        <w:t>Opłata powyższa nie podlega zwrotowi w momencie rezygnacji z usług przedszkola.</w:t>
      </w:r>
    </w:p>
    <w:p w14:paraId="0000002C">
      <w:pPr>
        <w:numPr>
          <w:ilvl w:val="0"/>
          <w:numId w:val="3"/>
        </w:numPr>
        <w:ind w:left="720" w:hanging="360"/>
      </w:pPr>
      <w:r>
        <w:rPr>
          <w:rtl w:val="0"/>
        </w:rPr>
        <w:t>Czesne należy wpłacać z góry do 10-tego dnia każdego miesiąca.</w:t>
      </w:r>
    </w:p>
    <w:p w14:paraId="0000002D">
      <w:pPr>
        <w:numPr>
          <w:ilvl w:val="0"/>
          <w:numId w:val="3"/>
        </w:numPr>
        <w:ind w:left="720" w:hanging="360"/>
      </w:pPr>
      <w:r>
        <w:rPr>
          <w:rtl w:val="0"/>
        </w:rPr>
        <w:t>Nieobecności dziecka w przedszkolu nie zwalniają rodziców od uiszczania czesnego.</w:t>
      </w:r>
    </w:p>
    <w:p w14:paraId="0000002E">
      <w:pPr>
        <w:numPr>
          <w:ilvl w:val="0"/>
          <w:numId w:val="3"/>
        </w:numPr>
        <w:ind w:left="720" w:hanging="360"/>
      </w:pPr>
      <w:r>
        <w:rPr>
          <w:rtl w:val="0"/>
        </w:rPr>
        <w:t>Opłaty za godziny dodatkowe , rodziców należy regulować do 10-go dnia każdego miesiąca.</w:t>
      </w:r>
    </w:p>
    <w:p w14:paraId="0000002F">
      <w:pPr>
        <w:numPr>
          <w:ilvl w:val="0"/>
          <w:numId w:val="3"/>
        </w:numPr>
        <w:ind w:left="720" w:hanging="360"/>
      </w:pPr>
      <w:r>
        <w:rPr>
          <w:rtl w:val="0"/>
        </w:rPr>
        <w:t>Opłaty pokrywające koszty wyżywienia dziecka w przedszkolu należy uiszczać z dołu do 10-go każdego miesiąca ( po podliczeniu zgłoszonej nieobecności dziecka w danym miesiącu)</w:t>
      </w:r>
    </w:p>
    <w:p w14:paraId="00000030">
      <w:pPr>
        <w:numPr>
          <w:ilvl w:val="0"/>
          <w:numId w:val="3"/>
        </w:numPr>
        <w:ind w:left="720" w:hanging="360"/>
      </w:pPr>
      <w:r>
        <w:rPr>
          <w:rtl w:val="0"/>
        </w:rPr>
        <w:t>W przypadku braku zapłaty za usługi świadczone przez przedszkole w terminach podanych w pkt.1, 3, 5, 6 niniejszego paragrafu, przedszkole ma prawo naliczania odsetek ustawowych za zwłokę.</w:t>
      </w:r>
    </w:p>
    <w:p w14:paraId="00000031">
      <w:pPr>
        <w:numPr>
          <w:ilvl w:val="0"/>
          <w:numId w:val="3"/>
        </w:numPr>
        <w:ind w:left="720" w:hanging="360"/>
      </w:pPr>
      <w:r>
        <w:rPr>
          <w:rtl w:val="0"/>
        </w:rPr>
        <w:t xml:space="preserve">W przypadku zmian cen usługi cateringowej, współpracującej z przedszkolem, przedszkole ma prawo do zmiany opłat za wyżywienie. </w:t>
      </w:r>
    </w:p>
    <w:p w14:paraId="00000032">
      <w:pPr>
        <w:numPr>
          <w:ilvl w:val="0"/>
          <w:numId w:val="3"/>
        </w:numPr>
        <w:ind w:left="720" w:hanging="360"/>
      </w:pPr>
      <w:r>
        <w:rPr>
          <w:rtl w:val="0"/>
        </w:rPr>
        <w:t>Opłaty za usługi świadczone przez przedszkole należy wpłacać na konto lub poprzez aplikację INSO  ( ZALECANE )</w:t>
      </w:r>
    </w:p>
    <w:p w14:paraId="00000033">
      <w:pPr>
        <w:ind w:left="360" w:firstLine="0"/>
      </w:pPr>
    </w:p>
    <w:p w14:paraId="00000034">
      <w:pPr>
        <w:ind w:left="360" w:firstLine="0"/>
      </w:pPr>
      <w:r>
        <w:rPr>
          <w:rtl w:val="0"/>
        </w:rPr>
        <w:t>NR KONTA :  MAJA PODGÓRSKA    90 2030 0045 1110 0000 0347 8360</w:t>
      </w:r>
    </w:p>
    <w:p w14:paraId="00000035">
      <w:pPr>
        <w:jc w:val="center"/>
      </w:pPr>
    </w:p>
    <w:p w14:paraId="00000036">
      <w:pPr>
        <w:jc w:val="center"/>
      </w:pPr>
      <w:r>
        <w:rPr>
          <w:rtl w:val="0"/>
        </w:rPr>
        <w:t>§ 4.</w:t>
      </w:r>
    </w:p>
    <w:p w14:paraId="00000037">
      <w:r>
        <w:rPr>
          <w:rtl w:val="0"/>
        </w:rPr>
        <w:t xml:space="preserve">Rodzice zobowiązują się do: </w:t>
      </w:r>
    </w:p>
    <w:p w14:paraId="00000038">
      <w:pPr>
        <w:numPr>
          <w:ilvl w:val="0"/>
          <w:numId w:val="4"/>
        </w:numPr>
        <w:ind w:left="720" w:hanging="360"/>
      </w:pPr>
      <w:r>
        <w:rPr>
          <w:rtl w:val="0"/>
        </w:rPr>
        <w:t>Przyprowadzania zdrowego dziecka do przedszkola</w:t>
      </w:r>
    </w:p>
    <w:p w14:paraId="00000039">
      <w:pPr>
        <w:numPr>
          <w:ilvl w:val="0"/>
          <w:numId w:val="4"/>
        </w:numPr>
        <w:ind w:left="720" w:hanging="360"/>
      </w:pPr>
      <w:r>
        <w:rPr>
          <w:rtl w:val="0"/>
        </w:rPr>
        <w:t>Terminowego wnoszenia opłat</w:t>
      </w:r>
    </w:p>
    <w:p w14:paraId="0000003A">
      <w:pPr>
        <w:numPr>
          <w:ilvl w:val="0"/>
          <w:numId w:val="4"/>
        </w:numPr>
        <w:ind w:left="720" w:hanging="360"/>
      </w:pPr>
      <w:r>
        <w:rPr>
          <w:rtl w:val="0"/>
        </w:rPr>
        <w:t>Współdziałania z nauczycielkami w zakresie nauczania i wychowania dziecka</w:t>
      </w:r>
    </w:p>
    <w:p w14:paraId="0000003B">
      <w:pPr>
        <w:numPr>
          <w:ilvl w:val="0"/>
          <w:numId w:val="4"/>
        </w:numPr>
        <w:ind w:left="720" w:hanging="360"/>
      </w:pPr>
      <w:r>
        <w:rPr>
          <w:rtl w:val="0"/>
        </w:rPr>
        <w:t>Osobistego odbioru dziecka z przedszkola lub przez upoważnione osoby</w:t>
      </w:r>
    </w:p>
    <w:p w14:paraId="0000003C"/>
    <w:p w14:paraId="0000003D">
      <w:pPr>
        <w:jc w:val="center"/>
      </w:pPr>
      <w:r>
        <w:rPr>
          <w:rtl w:val="0"/>
        </w:rPr>
        <w:t>§ 5.</w:t>
      </w:r>
    </w:p>
    <w:p w14:paraId="0000003E">
      <w:pPr>
        <w:jc w:val="center"/>
      </w:pPr>
    </w:p>
    <w:p w14:paraId="0000003F">
      <w:pPr>
        <w:numPr>
          <w:ilvl w:val="0"/>
          <w:numId w:val="5"/>
        </w:numPr>
        <w:ind w:left="720" w:hanging="360"/>
      </w:pPr>
      <w:r>
        <w:rPr>
          <w:rtl w:val="0"/>
        </w:rPr>
        <w:t>Umowa ta zostaje zawarta na czas nieokreślony</w:t>
      </w:r>
    </w:p>
    <w:p w14:paraId="00000040">
      <w:pPr>
        <w:numPr>
          <w:ilvl w:val="0"/>
          <w:numId w:val="5"/>
        </w:numPr>
        <w:ind w:left="720" w:hanging="360"/>
      </w:pPr>
      <w:r>
        <w:rPr>
          <w:rtl w:val="0"/>
        </w:rPr>
        <w:t>Rodzice/opiekunowie prawni mają prawo do wypowiedzenia niniejszej umowy wyłącznie w formie pisemnej z zachowaniem 3-miesięcznego okresu wypowiedzenia, ze skutkiem na koniec miesiąca kalendarzowego.</w:t>
      </w:r>
    </w:p>
    <w:p w14:paraId="00000041">
      <w:pPr>
        <w:numPr>
          <w:ilvl w:val="0"/>
          <w:numId w:val="5"/>
        </w:numPr>
        <w:ind w:left="720" w:hanging="360"/>
      </w:pPr>
      <w:r>
        <w:rPr>
          <w:rtl w:val="0"/>
        </w:rPr>
        <w:t>W przypadku kiedy rodzic/opiekun prawny nie ureguluje opłat związanych z pobytem dziecka w przedszkolu przez 2 okresy płatności, przedszkole ma prawo do natychmiastowego rozwiązania umowy.</w:t>
      </w:r>
    </w:p>
    <w:p w14:paraId="00000042"/>
    <w:p w14:paraId="00000043">
      <w:pPr>
        <w:jc w:val="center"/>
      </w:pPr>
    </w:p>
    <w:p w14:paraId="00000044">
      <w:pPr>
        <w:jc w:val="center"/>
      </w:pPr>
    </w:p>
    <w:p w14:paraId="00000045">
      <w:pPr>
        <w:ind w:left="3540" w:firstLine="708"/>
        <w:jc w:val="both"/>
      </w:pPr>
      <w:r>
        <w:rPr>
          <w:rtl w:val="0"/>
        </w:rPr>
        <w:t>§ 6.</w:t>
      </w:r>
    </w:p>
    <w:p w14:paraId="00000046">
      <w:r>
        <w:rPr>
          <w:rtl w:val="0"/>
        </w:rPr>
        <w:t>W  sprawach nie uregulowanych niniejszą umową mają zastosowanie przepisy Kodeksu Cywilnego.</w:t>
      </w:r>
    </w:p>
    <w:p w14:paraId="00000047"/>
    <w:p w14:paraId="00000048">
      <w:pPr>
        <w:jc w:val="center"/>
      </w:pPr>
      <w:r>
        <w:rPr>
          <w:rtl w:val="0"/>
        </w:rPr>
        <w:t xml:space="preserve">§ 7. </w:t>
      </w:r>
    </w:p>
    <w:p w14:paraId="00000049">
      <w:r>
        <w:rPr>
          <w:rtl w:val="0"/>
        </w:rPr>
        <w:t>Umowa została sporządzona w dwóch jednobrzmiących egzemplarzach, po jednym dla każdej ze stron.</w:t>
      </w:r>
    </w:p>
    <w:p w14:paraId="0000004A">
      <w:pPr>
        <w:jc w:val="center"/>
      </w:pPr>
      <w:r>
        <w:rPr>
          <w:rtl w:val="0"/>
        </w:rPr>
        <w:t>§ 8.</w:t>
      </w:r>
    </w:p>
    <w:p w14:paraId="0000004B">
      <w:pPr>
        <w:jc w:val="center"/>
      </w:pPr>
    </w:p>
    <w:p w14:paraId="0000004C">
      <w:r>
        <w:rPr>
          <w:rtl w:val="0"/>
        </w:rPr>
        <w:t>Umowa obowiązuje od dnia ................................</w:t>
      </w:r>
    </w:p>
    <w:p w14:paraId="0000004D"/>
    <w:p w14:paraId="0000004E"/>
    <w:p w14:paraId="0000004F"/>
    <w:p w14:paraId="00000050">
      <w:r>
        <w:rPr>
          <w:rtl w:val="0"/>
        </w:rPr>
        <w:t>……………………………………………                        ……………………………………</w:t>
      </w:r>
    </w:p>
    <w:p w14:paraId="00000051">
      <w:pPr>
        <w:rPr>
          <w:sz w:val="20"/>
          <w:szCs w:val="20"/>
        </w:rPr>
      </w:pPr>
      <w:r>
        <w:rPr>
          <w:sz w:val="20"/>
          <w:szCs w:val="20"/>
          <w:rtl w:val="0"/>
        </w:rPr>
        <w:t xml:space="preserve">        podpis rodzica/opiekuna prawnego                                                              podpis Organu Prowadzącego</w:t>
      </w:r>
    </w:p>
    <w:p w14:paraId="00000052">
      <w:pPr>
        <w:rPr>
          <w:sz w:val="20"/>
          <w:szCs w:val="20"/>
        </w:rPr>
      </w:pPr>
    </w:p>
    <w:p w14:paraId="00000053">
      <w:pPr>
        <w:rPr>
          <w:sz w:val="20"/>
          <w:szCs w:val="20"/>
        </w:rPr>
      </w:pPr>
    </w:p>
    <w:p w14:paraId="00000054">
      <w:pPr>
        <w:rPr>
          <w:sz w:val="20"/>
          <w:szCs w:val="20"/>
        </w:rPr>
      </w:pPr>
    </w:p>
    <w:sectPr>
      <w:pgSz w:w="11906" w:h="16838"/>
      <w:pgMar w:top="1417" w:right="1417" w:bottom="1417" w:left="1417" w:header="708" w:footer="708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Noto Sans Symbol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306ED"/>
    <w:multiLevelType w:val="multilevel"/>
    <w:tmpl w:val="B5E306ED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BF205925"/>
    <w:multiLevelType w:val="multilevel"/>
    <w:tmpl w:val="BF205925"/>
    <w:lvl w:ilvl="0" w:tentative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 w:tentative="0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 w:tentative="0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 w:tentative="0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2">
    <w:nsid w:val="CF092B84"/>
    <w:multiLevelType w:val="multilevel"/>
    <w:tmpl w:val="CF092B84"/>
    <w:lvl w:ilvl="0" w:tentative="0">
      <w:start w:val="1"/>
      <w:numFmt w:val="bullet"/>
      <w:lvlText w:val="●"/>
      <w:lvlJc w:val="left"/>
      <w:pPr>
        <w:ind w:left="1080" w:hanging="360"/>
      </w:pPr>
      <w:rPr>
        <w:rFonts w:ascii="Noto Sans Symbols" w:hAnsi="Noto Sans Symbols" w:eastAsia="Noto Sans Symbols" w:cs="Noto Sans Symbols"/>
      </w:rPr>
    </w:lvl>
    <w:lvl w:ilvl="1" w:tentative="0">
      <w:start w:val="1"/>
      <w:numFmt w:val="bullet"/>
      <w:lvlText w:val="o"/>
      <w:lvlJc w:val="left"/>
      <w:pPr>
        <w:ind w:left="1800" w:hanging="360"/>
      </w:pPr>
      <w:rPr>
        <w:rFonts w:ascii="Courier New" w:hAnsi="Courier New" w:eastAsia="Courier New" w:cs="Courier New"/>
      </w:rPr>
    </w:lvl>
    <w:lvl w:ilvl="2" w:tentative="0">
      <w:start w:val="1"/>
      <w:numFmt w:val="bullet"/>
      <w:lvlText w:val="▪"/>
      <w:lvlJc w:val="left"/>
      <w:pPr>
        <w:ind w:left="2520" w:hanging="360"/>
      </w:pPr>
      <w:rPr>
        <w:rFonts w:ascii="Noto Sans Symbols" w:hAnsi="Noto Sans Symbols" w:eastAsia="Noto Sans Symbols" w:cs="Noto Sans Symbols"/>
      </w:rPr>
    </w:lvl>
    <w:lvl w:ilvl="3" w:tentative="0">
      <w:start w:val="1"/>
      <w:numFmt w:val="bullet"/>
      <w:lvlText w:val="●"/>
      <w:lvlJc w:val="left"/>
      <w:pPr>
        <w:ind w:left="3240" w:hanging="360"/>
      </w:pPr>
      <w:rPr>
        <w:rFonts w:ascii="Noto Sans Symbols" w:hAnsi="Noto Sans Symbols" w:eastAsia="Noto Sans Symbols" w:cs="Noto Sans Symbols"/>
      </w:rPr>
    </w:lvl>
    <w:lvl w:ilvl="4" w:tentative="0">
      <w:start w:val="1"/>
      <w:numFmt w:val="bullet"/>
      <w:lvlText w:val="o"/>
      <w:lvlJc w:val="left"/>
      <w:pPr>
        <w:ind w:left="3960" w:hanging="360"/>
      </w:pPr>
      <w:rPr>
        <w:rFonts w:ascii="Courier New" w:hAnsi="Courier New" w:eastAsia="Courier New" w:cs="Courier New"/>
      </w:rPr>
    </w:lvl>
    <w:lvl w:ilvl="5" w:tentative="0">
      <w:start w:val="1"/>
      <w:numFmt w:val="bullet"/>
      <w:lvlText w:val="▪"/>
      <w:lvlJc w:val="left"/>
      <w:pPr>
        <w:ind w:left="4680" w:hanging="360"/>
      </w:pPr>
      <w:rPr>
        <w:rFonts w:ascii="Noto Sans Symbols" w:hAnsi="Noto Sans Symbols" w:eastAsia="Noto Sans Symbols" w:cs="Noto Sans Symbols"/>
      </w:rPr>
    </w:lvl>
    <w:lvl w:ilvl="6" w:tentative="0">
      <w:start w:val="1"/>
      <w:numFmt w:val="bullet"/>
      <w:lvlText w:val="●"/>
      <w:lvlJc w:val="left"/>
      <w:pPr>
        <w:ind w:left="5400" w:hanging="360"/>
      </w:pPr>
      <w:rPr>
        <w:rFonts w:ascii="Noto Sans Symbols" w:hAnsi="Noto Sans Symbols" w:eastAsia="Noto Sans Symbols" w:cs="Noto Sans Symbols"/>
      </w:rPr>
    </w:lvl>
    <w:lvl w:ilvl="7" w:tentative="0">
      <w:start w:val="1"/>
      <w:numFmt w:val="bullet"/>
      <w:lvlText w:val="o"/>
      <w:lvlJc w:val="left"/>
      <w:pPr>
        <w:ind w:left="6120" w:hanging="360"/>
      </w:pPr>
      <w:rPr>
        <w:rFonts w:ascii="Courier New" w:hAnsi="Courier New" w:eastAsia="Courier New" w:cs="Courier New"/>
      </w:rPr>
    </w:lvl>
    <w:lvl w:ilvl="8" w:tentative="0">
      <w:start w:val="1"/>
      <w:numFmt w:val="bullet"/>
      <w:lvlText w:val="▪"/>
      <w:lvlJc w:val="left"/>
      <w:pPr>
        <w:ind w:left="6840" w:hanging="360"/>
      </w:pPr>
      <w:rPr>
        <w:rFonts w:ascii="Noto Sans Symbols" w:hAnsi="Noto Sans Symbols" w:eastAsia="Noto Sans Symbols" w:cs="Noto Sans Symbols"/>
      </w:rPr>
    </w:lvl>
  </w:abstractNum>
  <w:abstractNum w:abstractNumId="3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compat>
    <w:compatSetting w:name="compatibilityMode" w:uri="http://schemas.microsoft.com/office/word" w:val="15"/>
  </w:compat>
  <w:rsids>
    <w:rsidRoot w:val="00000000"/>
    <w:rsid w:val="6E4D0D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sz w:val="24"/>
      <w:szCs w:val="24"/>
      <w:lang w:val="pl-PL"/>
    </w:rPr>
  </w:style>
  <w:style w:type="paragraph" w:styleId="2">
    <w:name w:val="heading 1"/>
    <w:basedOn w:val="1"/>
    <w:next w:val="1"/>
    <w:uiPriority w:val="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styleId="3">
    <w:name w:val="heading 2"/>
    <w:basedOn w:val="1"/>
    <w:next w:val="1"/>
    <w:uiPriority w:val="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styleId="4">
    <w:name w:val="heading 3"/>
    <w:basedOn w:val="1"/>
    <w:next w:val="1"/>
    <w:uiPriority w:val="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uiPriority w:val="0"/>
    <w:pPr>
      <w:keepNext/>
      <w:keepLines/>
      <w:pageBreakBefore w:val="0"/>
      <w:spacing w:before="200" w:after="40"/>
    </w:pPr>
    <w:rPr>
      <w:b/>
      <w:sz w:val="20"/>
      <w:szCs w:val="20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Subtitle"/>
    <w:basedOn w:val="1"/>
    <w:next w:val="1"/>
    <w:qFormat/>
    <w:uiPriority w:val="0"/>
    <w:pPr>
      <w:keepNext/>
      <w:keepLines/>
      <w:pageBreakBefore w:val="0"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1">
    <w:name w:val="Title"/>
    <w:basedOn w:val="1"/>
    <w:next w:val="1"/>
    <w:uiPriority w:val="0"/>
    <w:pPr>
      <w:keepNext/>
      <w:keepLines/>
      <w:pageBreakBefore w:val="0"/>
      <w:spacing w:before="480" w:after="120"/>
    </w:pPr>
    <w:rPr>
      <w:b/>
      <w:sz w:val="72"/>
      <w:szCs w:val="72"/>
    </w:rPr>
  </w:style>
  <w:style w:type="table" w:customStyle="1" w:styleId="12">
    <w:name w:val="Table Normal1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TotalTime>3</TotalTime>
  <ScaleCrop>false</ScaleCrop>
  <LinksUpToDate>false</LinksUpToDate>
  <Application>WPS Office_12.2.0.17545_F1E327BC-269C-435d-A152-05C5408002CA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2024-08-20T11:06:42Z</dcterms:created>
  <dc:creator>Beebe</dc:creator>
  <cp:lastModifiedBy>Beebe</cp:lastModifiedBy>
  <dcterms:modified xsi:type="dcterms:W3CDTF">2024-08-20T11:11:10Z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1045-12.2.0.17545</vt:lpwstr>
  </property>
  <property fmtid="{D5CDD505-2E9C-101B-9397-08002B2CF9AE}" pid="3" name="ICV">
    <vt:lpwstr>F73365588C88427698C0BA2C6BD6B800_12</vt:lpwstr>
  </property>
</Properties>
</file>